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378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1467-68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Попова Владислава Андреевича, </w:t>
      </w:r>
      <w:r>
        <w:rPr>
          <w:rStyle w:val="cat-User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Попов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 –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Courier New" w:eastAsia="Courier New" w:hAnsi="Courier New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86499076 от 09.10.2025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Попов В.А.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Попов В.А.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Попов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Попов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86499076 от 09.10.2025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Попова В.А.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Попова Владислава Андреевича,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00,00 /одна </w:t>
      </w:r>
      <w:r>
        <w:rPr>
          <w:rFonts w:ascii="Times New Roman" w:eastAsia="Times New Roman" w:hAnsi="Times New Roman" w:cs="Times New Roman"/>
          <w:sz w:val="28"/>
          <w:szCs w:val="28"/>
        </w:rPr>
        <w:t>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Попову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08080), ИНН/КПП 8601073664/860101001,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3782620165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378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</w:t>
      </w:r>
      <w:r>
        <w:rPr>
          <w:rFonts w:ascii="Times New Roman" w:eastAsia="Times New Roman" w:hAnsi="Times New Roman" w:cs="Times New Roman"/>
          <w:sz w:val="28"/>
          <w:szCs w:val="28"/>
        </w:rPr>
        <w:t>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532819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9">
    <w:name w:val="cat-UserDefined grp-3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E4555-CAD1-4564-9965-F204FBCAC1C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